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The BBS Glow Collection: The Science of Aging Gracefully</w:t>
      </w:r>
    </w:p>
    <w:p>
      <w:pPr>
        <w:jc w:val="center"/>
      </w:pPr>
      <w:r>
        <w:rPr>
          <w:i/>
          <w:sz w:val="22"/>
        </w:rPr>
        <w:t>By Dr. Barbara Sharief, DNP, APRN, FNP</w:t>
      </w:r>
    </w:p>
    <w:p/>
    <w:p>
      <w:r>
        <w:rPr>
          <w:b/>
          <w:sz w:val="26"/>
        </w:rPr>
        <w:t>Intro</w:t>
      </w:r>
    </w:p>
    <w:p>
      <w:r>
        <w:t>In a world filled with quick fixes and cosmetic enhancements, true radiance begins with healthy, balanced skin. Developed by Dr. Barbara Sharief, DNP, APRN, FNP, the BBS Glow Collection represents over three decades of medical expertise and a deep personal passion for helping women and men age gracefully—naturally.</w:t>
        <w:br/>
        <w:br/>
        <w:t>At 54 years old, Dr. Sharief proudly shares that she has never used fillers or injectables. Her youthful, luminous complexion is the result of consistency, clinical science, and her own proprietary skincare system—the same formulas trusted by her patients and clients at The Beauty and Balance Spot in Davie, Florida.</w:t>
      </w:r>
    </w:p>
    <w:p>
      <w:r>
        <w:rPr>
          <w:b/>
          <w:sz w:val="26"/>
        </w:rPr>
        <w:t>The Philosophy Behind the Glow</w:t>
      </w:r>
    </w:p>
    <w:p>
      <w:r>
        <w:t>The BBS Glow Collection was designed on one core belief: Balanced skin is beautiful skin. Dr. Sharief spent years treating patients with conditions ranging from acne to rosacea and hyperpigmentation, and noticed that most commercial skincare addressed only one concern at a time. Her goal was different—to create a holistic, medical-grade system that works synergistically to cleanse, protect, repair, and restore the skin’s natural equilibrium.</w:t>
        <w:br/>
        <w:br/>
        <w:t>Each product is enriched with powerful actives like peptides, antioxidants, botanicals, and hyaluronic acid to nourish, strengthen, and visibly rejuvenate. The result is a routine that doesn’t just improve your appearance—it transforms your skin’s health from within.</w:t>
      </w:r>
    </w:p>
    <w:p>
      <w:r>
        <w:rPr>
          <w:b/>
          <w:sz w:val="26"/>
        </w:rPr>
        <w:t>The Complete BBS Glow System</w:t>
      </w:r>
    </w:p>
    <w:p>
      <w:r>
        <w:t>1) Purify &amp; Glow Cleanser — A gentle, glycolic-enriched cleanser that removes impurities and smooths texture while preserving hydration for a refreshed, radiant base. [Shop Purify &amp; Glow Cleanser](/products/purify-and-glow-cleanser)</w:t>
        <w:br/>
        <w:br/>
        <w:t>2) Firm &amp; Glow Gel — A feather-light, peptide-powered gel that firms, plumps, and refines skin texture, leaving behind a silky, luminous finish. [Shop Firm &amp; Glow Gel](/products/firm-and-glow-gel)</w:t>
        <w:br/>
        <w:br/>
        <w:t>3) Defend &amp; Glow Serum — A potent blend of antioxidants including turmeric, green tea, and spirulina that protects against environmental stressors and brightens dull skin. [Shop Defend &amp; Glow Serum](/products/defend-and-glow-serum)</w:t>
        <w:br/>
        <w:br/>
        <w:t>4) Renew &amp; Glow Gommage Peel — A fruit-infused exfoliant with apricot, blueberry, and raspberry seed oils that polish away dead cells and reveal soft, baby-smooth skin. [Shop Renew &amp; Glow Gommage Peel](/products/renew-and-glow-gommage)</w:t>
        <w:br/>
        <w:br/>
        <w:t>5) Balance &amp; Glow Moisturizer — This hydrating, soothing moisturizer restores harmony with aloe, apple extract, and hyaluronic acid—perfect for daily radiance. [Shop Balance &amp; Glow Moisturizer](/products/balance-and-glow-moisturizer)</w:t>
        <w:br/>
        <w:br/>
        <w:t>6) Hydrate &amp; Glow Eye Serum — An advanced mineral and hyaluronic formula that reduces puffiness and fine lines while brightening tired eyes. [Shop Hydrate &amp; Glow Eye Serum](/products/hydrate-and-glow-eye-serum)</w:t>
        <w:br/>
        <w:br/>
        <w:t>7) Soothe &amp; Glow Aloe Cream — Your post-treatment must-have. With aloe, vitamin E, and hydrocortisone, it calms redness and irritation after lasers, peels, or facials while restoring comfort and balance. [Shop Soothe &amp; Glow Aloe Cream](/products/soothe-and-glow-aloe-cream)</w:t>
        <w:br/>
        <w:br/>
        <w:t>8) Protect &amp; Glow Sunscreen — The finishing touch to your daily routine. This broad-spectrum SPF shields against UVA/UVB rays, hydrates without residue, and keeps your complexion luminous all day long. Lightweight, invisible, and suitable for all skin tones, it’s your daily armor for lasting glow and protection. [Shop Protect &amp; Glow Sunscreen](/products/protect-and-glow-sunscreen)</w:t>
      </w:r>
    </w:p>
    <w:p>
      <w:r>
        <w:rPr>
          <w:b/>
          <w:sz w:val="26"/>
        </w:rPr>
        <w:t>Why Choose BBS Over Other Brands?</w:t>
      </w:r>
    </w:p>
    <w:p>
      <w:r>
        <w:t>The BBS Glow Collection isn’t built on marketing hype—it’s grounded in medical science. Each formula is created with clinical precision, ensuring efficacy, safety, and results you can see.</w:t>
        <w:br/>
        <w:br/>
        <w:t>What makes BBS different:</w:t>
        <w:br/>
        <w:t>• Clinically formulated by a medical professional with over 34 years of healthcare experience.</w:t>
        <w:br/>
        <w:t>• Medical-spa grade ingredients that deliver visible improvements in firmness, tone, and texture.</w:t>
        <w:br/>
        <w:t>• Balanced formulations that nurture all skin types—including sensitive and post-procedure skin.</w:t>
        <w:br/>
        <w:t>• No fillers, no shortcuts—just results backed by science and lived experience.</w:t>
        <w:br/>
        <w:t>• Ethically produced and cruelty-free, because integrity in skincare matters.</w:t>
        <w:br/>
        <w:br/>
        <w:t>Dr. Sharief herself is proof that consistency, not cosmetic intervention, creates timeless beauty.</w:t>
      </w:r>
    </w:p>
    <w:p>
      <w:r>
        <w:rPr>
          <w:b/>
          <w:sz w:val="26"/>
        </w:rPr>
        <w:t>Aging Gracefully with Confidence</w:t>
      </w:r>
    </w:p>
    <w:p>
      <w:r>
        <w:t>Dr. Sharief often tells her patients, “Aging is inevitable—but how you age is a choice.” The BBS Glow Collection helps you make that choice wisely. By committing to a daily ritual of cleansing, nourishing, protecting, and soothing your skin, you preserve your youthful radiance naturally—no filters required.</w:t>
        <w:br/>
        <w:br/>
        <w:t>A good skincare routine is more than vanity; it’s a form of self-care that reflects self-respect. When your skin feels balanced, healthy, and vibrant, your confidence shines too. That’s what the BBS philosophy is all about—Beauty and Balance, inside and out.</w:t>
      </w:r>
    </w:p>
    <w:p>
      <w:r>
        <w:rPr>
          <w:b/>
          <w:sz w:val="26"/>
        </w:rPr>
        <w:t>Discover Your Glow</w:t>
      </w:r>
    </w:p>
    <w:p>
      <w:r>
        <w:t>Experience The BBS Glow Collection exclusively at The Beauty and Balance Spot in Davie, Florida, or online at www.beautyandbalancespot.com. Because when science meets self-care, the result is radiant, timeless skin—powered by you.</w:t>
      </w:r>
    </w:p>
    <w:p>
      <w:r>
        <w:rPr>
          <w:b/>
          <w:sz w:val="26"/>
        </w:rPr>
        <w:t>SEO Keywords &amp; Phrases</w:t>
      </w:r>
    </w:p>
    <w:p>
      <w:r>
        <w:t>BBS Glow Collection, professional skincare system, anti-aging skincare, post-laser skincare, SPF skincare, medical spa products, peptide skincare, Florida med spa, Dr. Barbara Sharief skincare, Beauty and Balance Spot, age gracefully, best sunscreen for glowing skin, daily SPF for mature skin, natural youthful complexion</w:t>
      </w:r>
    </w:p>
    <w:p/>
    <w:p>
      <w:pPr>
        <w:jc w:val="center"/>
      </w:pPr>
      <w:r>
        <w:t>The Beauty and Balance Spot • www.beautyandbalancespot.com • (954) 967-1900 • Davie, Florida</w:t>
      </w:r>
    </w:p>
    <w:p>
      <w:pPr>
        <w:jc w:val="center"/>
      </w:pPr>
      <w:r>
        <w:t>Get Your Beauty &amp; Balance 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